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SELF CONTROL    </w:t>
      </w:r>
      <w:r>
        <w:t xml:space="preserve">   RANDOM ACTS OF KINDNESS    </w:t>
      </w:r>
      <w:r>
        <w:t xml:space="preserve">   PEACE    </w:t>
      </w:r>
      <w:r>
        <w:t xml:space="preserve">   PAY IT FORWARD    </w:t>
      </w:r>
      <w:r>
        <w:t xml:space="preserve">   LOVE    </w:t>
      </w:r>
      <w:r>
        <w:t xml:space="preserve">   LONGSUFFERING    </w:t>
      </w:r>
      <w:r>
        <w:t xml:space="preserve">   KINDNESS    </w:t>
      </w:r>
      <w:r>
        <w:t xml:space="preserve">   JOY    </w:t>
      </w:r>
      <w:r>
        <w:t xml:space="preserve">   HOLY SPIRIT    </w:t>
      </w:r>
      <w:r>
        <w:t xml:space="preserve">   HELPING OTHERS    </w:t>
      </w:r>
      <w:r>
        <w:t xml:space="preserve">   GOODNESS    </w:t>
      </w:r>
      <w:r>
        <w:t xml:space="preserve">   GOOD SAMARITAN    </w:t>
      </w:r>
      <w:r>
        <w:t xml:space="preserve">   GENTLENESS    </w:t>
      </w:r>
      <w:r>
        <w:t xml:space="preserve">   FRUIT OF THE SPIRIT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2021-10-11T10:29:16Z</dcterms:created>
  <dcterms:modified xsi:type="dcterms:W3CDTF">2021-10-11T10:29:16Z</dcterms:modified>
</cp:coreProperties>
</file>