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p>
      <w:pPr>
        <w:pStyle w:val="Questions"/>
      </w:pPr>
      <w:r>
        <w:t xml:space="preserve">1. NEGELT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ACURGSIO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CEIN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OESRUENG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ERTPCES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RSOBSPLEEIN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MPTYAEH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IARTKEDENDH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TYHRICA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UEPHSESLFLN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2021-10-11T10:29:58Z</dcterms:created>
  <dcterms:modified xsi:type="dcterms:W3CDTF">2021-10-11T10:29:58Z</dcterms:modified>
</cp:coreProperties>
</file>