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PEACEFUL    </w:t>
      </w:r>
      <w:r>
        <w:t xml:space="preserve">   HOSPITABLE    </w:t>
      </w:r>
      <w:r>
        <w:t xml:space="preserve">   KIND    </w:t>
      </w:r>
      <w:r>
        <w:t xml:space="preserve">   LOYAL    </w:t>
      </w:r>
      <w:r>
        <w:t xml:space="preserve">   HEARTFELT    </w:t>
      </w:r>
      <w:r>
        <w:t xml:space="preserve">   HELPFUL    </w:t>
      </w:r>
      <w:r>
        <w:t xml:space="preserve">   FAITHFUL    </w:t>
      </w:r>
      <w:r>
        <w:t xml:space="preserve">   FORGIVING    </w:t>
      </w:r>
      <w:r>
        <w:t xml:space="preserve">   FRIENDLY    </w:t>
      </w:r>
      <w:r>
        <w:t xml:space="preserve">   JOYFUL    </w:t>
      </w:r>
      <w:r>
        <w:t xml:space="preserve">   PRAYING FOR OTHERS    </w:t>
      </w:r>
      <w:r>
        <w:t xml:space="preserve">   LOVING    </w:t>
      </w:r>
      <w:r>
        <w:t xml:space="preserve">   PATIENCE    </w:t>
      </w:r>
      <w:r>
        <w:t xml:space="preserve">   SWEETNESS    </w:t>
      </w:r>
      <w:r>
        <w:t xml:space="preserve">   GOODNESS    </w:t>
      </w:r>
      <w:r>
        <w:t xml:space="preserve">   GENTLENESS    </w:t>
      </w:r>
      <w:r>
        <w:t xml:space="preserve">   AFFECTION    </w:t>
      </w:r>
      <w:r>
        <w:t xml:space="preserve">   CONSIDERATE    </w:t>
      </w:r>
      <w:r>
        <w:t xml:space="preserve">   GENEROUS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2021-10-11T10:28:23Z</dcterms:created>
  <dcterms:modified xsi:type="dcterms:W3CDTF">2021-10-11T10:28:23Z</dcterms:modified>
</cp:coreProperties>
</file>