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love    </w:t>
      </w:r>
      <w:r>
        <w:t xml:space="preserve">   understanding    </w:t>
      </w:r>
      <w:r>
        <w:t xml:space="preserve">   sharing    </w:t>
      </w:r>
      <w:r>
        <w:t xml:space="preserve">   friends    </w:t>
      </w:r>
      <w:r>
        <w:t xml:space="preserve">   needed    </w:t>
      </w:r>
      <w:r>
        <w:t xml:space="preserve">   powerful    </w:t>
      </w:r>
      <w:r>
        <w:t xml:space="preserve">   giving    </w:t>
      </w:r>
      <w:r>
        <w:t xml:space="preserve">   selflessness    </w:t>
      </w:r>
      <w:r>
        <w:t xml:space="preserve">   warm    </w:t>
      </w:r>
      <w:r>
        <w:t xml:space="preserve">   caring    </w:t>
      </w:r>
      <w:r>
        <w:t xml:space="preserve">   easy    </w:t>
      </w:r>
      <w:r>
        <w:t xml:space="preserve">   empathy    </w:t>
      </w:r>
      <w:r>
        <w:t xml:space="preserve">   nice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IS...</dc:title>
  <dcterms:created xsi:type="dcterms:W3CDTF">2021-10-11T10:29:24Z</dcterms:created>
  <dcterms:modified xsi:type="dcterms:W3CDTF">2021-10-11T10:29:24Z</dcterms:modified>
</cp:coreProperties>
</file>