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rufus’s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flirts with dana and is then sold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rufus’s slave friend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owner of the plantation Dana travels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vocabulary: a line of slaves or animal fastened or driven along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character is mute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child does Dana need to be born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whose children were sold by tom weylin?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vocabulary : a person who supervises others, especially workers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Dana’s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alice’s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vocabulary : a water strongly mixed with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“auge”?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vocabulary: peel the skin off a corpse or carcass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main character in the novel?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KINDRED</dc:title>
  <dcterms:created xsi:type="dcterms:W3CDTF">2021-10-11T10:29:29Z</dcterms:created>
  <dcterms:modified xsi:type="dcterms:W3CDTF">2021-10-11T10:29:29Z</dcterms:modified>
</cp:coreProperties>
</file>