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KINDS OF 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NYLON    </w:t>
      </w:r>
      <w:r>
        <w:t xml:space="preserve">   RAYON    </w:t>
      </w:r>
      <w:r>
        <w:t xml:space="preserve">   LINEN    </w:t>
      </w:r>
      <w:r>
        <w:t xml:space="preserve">   KNIT FABRIC    </w:t>
      </w:r>
      <w:r>
        <w:t xml:space="preserve">   WOVEN FABRIC    </w:t>
      </w:r>
      <w:r>
        <w:t xml:space="preserve">   CANVAS    </w:t>
      </w:r>
      <w:r>
        <w:t xml:space="preserve">   GEORGETTE    </w:t>
      </w:r>
      <w:r>
        <w:t xml:space="preserve">   CHIFFON    </w:t>
      </w:r>
      <w:r>
        <w:t xml:space="preserve">   SILK FABRIC    </w:t>
      </w:r>
      <w:r>
        <w:t xml:space="preserve">   WOOL    </w:t>
      </w:r>
      <w:r>
        <w:t xml:space="preserve">   SYNTHETIC FIBER    </w:t>
      </w:r>
      <w:r>
        <w:t xml:space="preserve">   NATURAL FIBER    </w:t>
      </w:r>
      <w:r>
        <w:t xml:space="preserve">   COTTON    </w:t>
      </w:r>
      <w:r>
        <w:t xml:space="preserve">   TEXTILE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KINDS OF FABRIC</dc:title>
  <dcterms:created xsi:type="dcterms:W3CDTF">2021-10-11T10:29:21Z</dcterms:created>
  <dcterms:modified xsi:type="dcterms:W3CDTF">2021-10-11T10:29:21Z</dcterms:modified>
</cp:coreProperties>
</file>