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GOOD AFTERNOON    </w:t>
      </w:r>
      <w:r>
        <w:t xml:space="preserve">   GOOD EVENING    </w:t>
      </w:r>
      <w:r>
        <w:t xml:space="preserve">   GOOD MORNING    </w:t>
      </w:r>
      <w:r>
        <w:t xml:space="preserve">   GOOD NIGHT    </w:t>
      </w:r>
      <w:r>
        <w:t xml:space="preserve">   HELLO    </w:t>
      </w:r>
      <w:r>
        <w:t xml:space="preserve">   I LOVE YOU    </w:t>
      </w:r>
      <w:r>
        <w:t xml:space="preserve">   PLEASE    </w:t>
      </w:r>
      <w:r>
        <w:t xml:space="preserve">   SORRY    </w:t>
      </w:r>
      <w:r>
        <w:t xml:space="preserve">   THANK YOU    </w:t>
      </w:r>
      <w:r>
        <w:t xml:space="preserve">   YOU ARE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WORDS</dc:title>
  <dcterms:created xsi:type="dcterms:W3CDTF">2021-10-11T10:29:33Z</dcterms:created>
  <dcterms:modified xsi:type="dcterms:W3CDTF">2021-10-11T10:29:33Z</dcterms:modified>
</cp:coreProperties>
</file>