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THOUGHTFUL    </w:t>
      </w:r>
      <w:r>
        <w:t xml:space="preserve">   RESPECTFUL    </w:t>
      </w:r>
      <w:r>
        <w:t xml:space="preserve">   RESPONSIBLE    </w:t>
      </w:r>
      <w:r>
        <w:t xml:space="preserve">   UNIQUE    </w:t>
      </w:r>
      <w:r>
        <w:t xml:space="preserve">   LEADER    </w:t>
      </w:r>
      <w:r>
        <w:t xml:space="preserve">   POSITIVE    </w:t>
      </w:r>
      <w:r>
        <w:t xml:space="preserve">   GENTLE    </w:t>
      </w:r>
      <w:r>
        <w:t xml:space="preserve">   LOYAL    </w:t>
      </w:r>
      <w:r>
        <w:t xml:space="preserve">   OPTIMISTIC    </w:t>
      </w:r>
      <w:r>
        <w:t xml:space="preserve">   LOVING    </w:t>
      </w:r>
      <w:r>
        <w:t xml:space="preserve">   GENEROUS    </w:t>
      </w:r>
      <w:r>
        <w:t xml:space="preserve">   EMPATHY    </w:t>
      </w:r>
      <w:r>
        <w:t xml:space="preserve">   CARING    </w:t>
      </w:r>
      <w:r>
        <w:t xml:space="preserve">   BRAVE    </w:t>
      </w:r>
      <w:r>
        <w:t xml:space="preserve">   BEAUTIFUL    </w:t>
      </w:r>
      <w:r>
        <w:t xml:space="preserve">   ACCEPTING    </w:t>
      </w:r>
      <w:r>
        <w:t xml:space="preserve">   COURTEOUS    </w:t>
      </w:r>
      <w:r>
        <w:t xml:space="preserve">   FRIENDLY    </w:t>
      </w:r>
      <w:r>
        <w:t xml:space="preserve">   SYMPATHETIC    </w:t>
      </w:r>
      <w:r>
        <w:t xml:space="preserve">   KINDHEARTED    </w:t>
      </w:r>
      <w:r>
        <w:t xml:space="preserve">   HELPFUL    </w:t>
      </w:r>
      <w:r>
        <w:t xml:space="preserve">   CONSIDERATE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 WORDSEARCH</dc:title>
  <dcterms:created xsi:type="dcterms:W3CDTF">2021-10-11T10:28:55Z</dcterms:created>
  <dcterms:modified xsi:type="dcterms:W3CDTF">2021-10-11T10:28:55Z</dcterms:modified>
</cp:coreProperties>
</file>