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 SEEKERS'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FATHER    </w:t>
      </w:r>
      <w:r>
        <w:t xml:space="preserve">   SHEPHERDS    </w:t>
      </w:r>
      <w:r>
        <w:t xml:space="preserve">   EXODUS    </w:t>
      </w:r>
      <w:r>
        <w:t xml:space="preserve">   BELIEVE    </w:t>
      </w:r>
      <w:r>
        <w:t xml:space="preserve">   SLAVE    </w:t>
      </w:r>
      <w:r>
        <w:t xml:space="preserve">   MIDWIVES    </w:t>
      </w:r>
      <w:r>
        <w:t xml:space="preserve">   MIRIAM    </w:t>
      </w:r>
      <w:r>
        <w:t xml:space="preserve">   EGYPTIAN    </w:t>
      </w:r>
      <w:r>
        <w:t xml:space="preserve">   HEBREWS    </w:t>
      </w:r>
      <w:r>
        <w:t xml:space="preserve">   UNEXPECTED    </w:t>
      </w:r>
      <w:r>
        <w:t xml:space="preserve">   MOSES    </w:t>
      </w:r>
      <w:r>
        <w:t xml:space="preserve">   PRAYER    </w:t>
      </w:r>
      <w:r>
        <w:t xml:space="preserve">   HELP    </w:t>
      </w:r>
      <w:r>
        <w:t xml:space="preserve">   MIDIAN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SEEKERS' WORD SEARCH!</dc:title>
  <dcterms:created xsi:type="dcterms:W3CDTF">2021-10-11T10:30:34Z</dcterms:created>
  <dcterms:modified xsi:type="dcterms:W3CDTF">2021-10-11T10:30:34Z</dcterms:modified>
</cp:coreProperties>
</file>