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KING/GIBBS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BLAKE    </w:t>
      </w:r>
      <w:r>
        <w:t xml:space="preserve">   BOOKE    </w:t>
      </w:r>
      <w:r>
        <w:t xml:space="preserve">   CLARK    </w:t>
      </w:r>
      <w:r>
        <w:t xml:space="preserve">   COUNCIL    </w:t>
      </w:r>
      <w:r>
        <w:t xml:space="preserve">   DIXON    </w:t>
      </w:r>
      <w:r>
        <w:t xml:space="preserve">   FIELDS    </w:t>
      </w:r>
      <w:r>
        <w:t xml:space="preserve">   FISHER    </w:t>
      </w:r>
      <w:r>
        <w:t xml:space="preserve">   FRAZIER    </w:t>
      </w:r>
      <w:r>
        <w:t xml:space="preserve">   GATHERS    </w:t>
      </w:r>
      <w:r>
        <w:t xml:space="preserve">   GIBBS    </w:t>
      </w:r>
      <w:r>
        <w:t xml:space="preserve">   GOINGS    </w:t>
      </w:r>
      <w:r>
        <w:t xml:space="preserve">   GORDON    </w:t>
      </w:r>
      <w:r>
        <w:t xml:space="preserve">   HALL    </w:t>
      </w:r>
      <w:r>
        <w:t xml:space="preserve">   HARDY    </w:t>
      </w:r>
      <w:r>
        <w:t xml:space="preserve">   HARRIS    </w:t>
      </w:r>
      <w:r>
        <w:t xml:space="preserve">   HARVEY    </w:t>
      </w:r>
      <w:r>
        <w:t xml:space="preserve">   HOLLAND    </w:t>
      </w:r>
      <w:r>
        <w:t xml:space="preserve">   HUBBARD    </w:t>
      </w:r>
      <w:r>
        <w:t xml:space="preserve">   INGRAM    </w:t>
      </w:r>
      <w:r>
        <w:t xml:space="preserve">   JACKSON    </w:t>
      </w:r>
      <w:r>
        <w:t xml:space="preserve">   JAMES    </w:t>
      </w:r>
      <w:r>
        <w:t xml:space="preserve">   JONES    </w:t>
      </w:r>
      <w:r>
        <w:t xml:space="preserve">   KING    </w:t>
      </w:r>
      <w:r>
        <w:t xml:space="preserve">   LAWRENCE    </w:t>
      </w:r>
      <w:r>
        <w:t xml:space="preserve">   MATHEWS    </w:t>
      </w:r>
      <w:r>
        <w:t xml:space="preserve">   MITCHELL    </w:t>
      </w:r>
      <w:r>
        <w:t xml:space="preserve">   NELSON    </w:t>
      </w:r>
      <w:r>
        <w:t xml:space="preserve">   REFOURE    </w:t>
      </w:r>
      <w:r>
        <w:t xml:space="preserve">   SEYMOURE    </w:t>
      </w:r>
      <w:r>
        <w:t xml:space="preserve">   SMITH    </w:t>
      </w:r>
      <w:r>
        <w:t xml:space="preserve">   STEVENSON    </w:t>
      </w:r>
      <w:r>
        <w:t xml:space="preserve">   TAYLOR    </w:t>
      </w:r>
      <w:r>
        <w:t xml:space="preserve">   THOMAS    </w:t>
      </w:r>
      <w:r>
        <w:t xml:space="preserve">   WAY    </w:t>
      </w:r>
      <w:r>
        <w:t xml:space="preserve">   WAYE    </w:t>
      </w:r>
      <w:r>
        <w:t xml:space="preserve">   WILKERSON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KING/GIBBS FAMILY REUNION 2019</dc:title>
  <dcterms:created xsi:type="dcterms:W3CDTF">2021-10-11T10:29:59Z</dcterms:created>
  <dcterms:modified xsi:type="dcterms:W3CDTF">2021-10-11T10:29:59Z</dcterms:modified>
</cp:coreProperties>
</file>