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KINGSLEY STAFF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EMMA    </w:t>
      </w:r>
      <w:r>
        <w:t xml:space="preserve">   DEBBIE    </w:t>
      </w:r>
      <w:r>
        <w:t xml:space="preserve">   DENISE    </w:t>
      </w:r>
      <w:r>
        <w:t xml:space="preserve">   DI    </w:t>
      </w:r>
      <w:r>
        <w:t xml:space="preserve">   HAYLEY    </w:t>
      </w:r>
      <w:r>
        <w:t xml:space="preserve">   HELEN    </w:t>
      </w:r>
      <w:r>
        <w:t xml:space="preserve">   JO    </w:t>
      </w:r>
      <w:r>
        <w:t xml:space="preserve">   JOHN    </w:t>
      </w:r>
      <w:r>
        <w:t xml:space="preserve">   MARIEE    </w:t>
      </w:r>
      <w:r>
        <w:t xml:space="preserve">   PENNY    </w:t>
      </w:r>
      <w:r>
        <w:t xml:space="preserve">   TARA    </w:t>
      </w:r>
      <w:r>
        <w:t xml:space="preserve">   TINA    </w:t>
      </w:r>
      <w:r>
        <w:t xml:space="preserve">   WENDY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KINGSLEY STAFF TEAM</dc:title>
  <dcterms:created xsi:type="dcterms:W3CDTF">2021-10-11T10:30:23Z</dcterms:created>
  <dcterms:modified xsi:type="dcterms:W3CDTF">2021-10-11T10:30:23Z</dcterms:modified>
</cp:coreProperties>
</file>