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SINK    </w:t>
      </w:r>
      <w:r>
        <w:t xml:space="preserve">   SURFACE    </w:t>
      </w:r>
      <w:r>
        <w:t xml:space="preserve">   FALLS    </w:t>
      </w:r>
      <w:r>
        <w:t xml:space="preserve">   BUILDING    </w:t>
      </w:r>
      <w:r>
        <w:t xml:space="preserve">   TREES    </w:t>
      </w:r>
      <w:r>
        <w:t xml:space="preserve">   HEAVY    </w:t>
      </w:r>
      <w:r>
        <w:t xml:space="preserve">   GOD    </w:t>
      </w:r>
      <w:r>
        <w:t xml:space="preserve">   SEEK    </w:t>
      </w:r>
      <w:r>
        <w:t xml:space="preserve">   GIVEN    </w:t>
      </w:r>
      <w:r>
        <w:t xml:space="preserve">   ELISHA    </w:t>
      </w:r>
      <w:r>
        <w:t xml:space="preserve">   FLOAT    </w:t>
      </w:r>
      <w:r>
        <w:t xml:space="preserve">   AXHEAD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2 </dc:title>
  <dcterms:created xsi:type="dcterms:W3CDTF">2021-10-11T10:29:52Z</dcterms:created>
  <dcterms:modified xsi:type="dcterms:W3CDTF">2021-10-11T10:29:52Z</dcterms:modified>
</cp:coreProperties>
</file>