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KINGS Cricket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cricket ball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score of zero runs. Out for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plays at Old Trafford?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overs per side in a One Day International?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5-day international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players in a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these are removed from the stumps the batter is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stand behind the wicket to catch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new short format game introduced by the ECB for 2020?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six balls bowled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current England Test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Cricket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innings in a County Championship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batter hits the ball over the boundary they score ... runs!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 Cricket Crossword</dc:title>
  <dcterms:created xsi:type="dcterms:W3CDTF">2021-10-11T10:30:36Z</dcterms:created>
  <dcterms:modified xsi:type="dcterms:W3CDTF">2021-10-11T10:30:36Z</dcterms:modified>
</cp:coreProperties>
</file>