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KINGS DEFEATED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BETHEL    </w:t>
      </w:r>
      <w:r>
        <w:t xml:space="preserve">   HEBRON    </w:t>
      </w:r>
      <w:r>
        <w:t xml:space="preserve">   GEZER    </w:t>
      </w:r>
      <w:r>
        <w:t xml:space="preserve">   DOR    </w:t>
      </w:r>
      <w:r>
        <w:t xml:space="preserve">   MADON    </w:t>
      </w:r>
      <w:r>
        <w:t xml:space="preserve">   TAPPUAH    </w:t>
      </w:r>
      <w:r>
        <w:t xml:space="preserve">   MAKKEDAH    </w:t>
      </w:r>
      <w:r>
        <w:t xml:space="preserve">   LIBNAH    </w:t>
      </w:r>
      <w:r>
        <w:t xml:space="preserve">   HORMAH    </w:t>
      </w:r>
      <w:r>
        <w:t xml:space="preserve">   DEBIR    </w:t>
      </w:r>
      <w:r>
        <w:t xml:space="preserve">   EGLON    </w:t>
      </w:r>
      <w:r>
        <w:t xml:space="preserve">   JARMUTH    </w:t>
      </w:r>
      <w:r>
        <w:t xml:space="preserve">   JERICHO    </w:t>
      </w:r>
      <w:r>
        <w:t xml:space="preserve">   SIHON    </w:t>
      </w:r>
      <w:r>
        <w:t xml:space="preserve">   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KINGS DEFEATED</dc:title>
  <dcterms:created xsi:type="dcterms:W3CDTF">2021-10-11T10:29:47Z</dcterms:created>
  <dcterms:modified xsi:type="dcterms:W3CDTF">2021-10-11T10:29:47Z</dcterms:modified>
</cp:coreProperties>
</file>