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KINGS DEFEATED WEST OF THE JORDAN: THE FOLLOWING IS A LIST OF THE KINGS JOSHUA AND THE ISRAELITE ARMIES DEFEATED ON THE WESTSIDE OF THE JORDAN. JOSHUA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TAPPUAH    </w:t>
      </w:r>
      <w:r>
        <w:t xml:space="preserve">   TIRZAH    </w:t>
      </w:r>
      <w:r>
        <w:t xml:space="preserve">   TAANACH    </w:t>
      </w:r>
      <w:r>
        <w:t xml:space="preserve">   SHIMRON-MERON    </w:t>
      </w:r>
      <w:r>
        <w:t xml:space="preserve">   MAKKEDAH    </w:t>
      </w:r>
      <w:r>
        <w:t xml:space="preserve">   MADON    </w:t>
      </w:r>
      <w:r>
        <w:t xml:space="preserve">   LIBNAH    </w:t>
      </w:r>
      <w:r>
        <w:t xml:space="preserve">   LASHARON    </w:t>
      </w:r>
      <w:r>
        <w:t xml:space="preserve">   LACHISH    </w:t>
      </w:r>
      <w:r>
        <w:t xml:space="preserve">   JERUSALEM    </w:t>
      </w:r>
      <w:r>
        <w:t xml:space="preserve">   JERICHO    </w:t>
      </w:r>
      <w:r>
        <w:t xml:space="preserve">   JARMUTH    </w:t>
      </w:r>
      <w:r>
        <w:t xml:space="preserve">   HORMAH    </w:t>
      </w:r>
      <w:r>
        <w:t xml:space="preserve">   HEPHER    </w:t>
      </w:r>
      <w:r>
        <w:t xml:space="preserve">   HEBRON    </w:t>
      </w:r>
      <w:r>
        <w:t xml:space="preserve">   HAZOR    </w:t>
      </w:r>
      <w:r>
        <w:t xml:space="preserve">   GEZER    </w:t>
      </w:r>
      <w:r>
        <w:t xml:space="preserve">   GEDER    </w:t>
      </w:r>
      <w:r>
        <w:t xml:space="preserve">   EGLON    </w:t>
      </w:r>
      <w:r>
        <w:t xml:space="preserve">   DEBIR    </w:t>
      </w:r>
      <w:r>
        <w:t xml:space="preserve">   BETHEL    </w:t>
      </w:r>
      <w:r>
        <w:t xml:space="preserve">   ARAD    </w:t>
      </w:r>
      <w:r>
        <w:t xml:space="preserve">   APHEK    </w:t>
      </w:r>
      <w:r>
        <w:t xml:space="preserve">   ADULLAM    </w:t>
      </w:r>
      <w:r>
        <w:t xml:space="preserve">   ACSHAPH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DEFEATED WEST OF THE JORDAN: THE FOLLOWING IS A LIST OF THE KINGS JOSHUA AND THE ISRAELITE ARMIES DEFEATED ON THE WESTSIDE OF THE JORDAN. JOSHUA 12</dc:title>
  <dcterms:created xsi:type="dcterms:W3CDTF">2021-10-11T10:30:43Z</dcterms:created>
  <dcterms:modified xsi:type="dcterms:W3CDTF">2021-10-11T10:30:43Z</dcterms:modified>
</cp:coreProperties>
</file>