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Assassination    </w:t>
      </w:r>
      <w:r>
        <w:t xml:space="preserve">   Atlanta    </w:t>
      </w:r>
      <w:r>
        <w:t xml:space="preserve">   Civil rights    </w:t>
      </w:r>
      <w:r>
        <w:t xml:space="preserve">   colors only    </w:t>
      </w:r>
      <w:r>
        <w:t xml:space="preserve">   I have a dream    </w:t>
      </w:r>
      <w:r>
        <w:t xml:space="preserve">   James Earl Ray    </w:t>
      </w:r>
      <w:r>
        <w:t xml:space="preserve">   Ku Klux Klan    </w:t>
      </w:r>
      <w:r>
        <w:t xml:space="preserve">   Luther    </w:t>
      </w:r>
      <w:r>
        <w:t xml:space="preserve">   Martin    </w:t>
      </w:r>
      <w:r>
        <w:t xml:space="preserve">   Negro    </w:t>
      </w:r>
      <w:r>
        <w:t xml:space="preserve">   Oppression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KILLER </dc:title>
  <dcterms:created xsi:type="dcterms:W3CDTF">2021-10-11T10:30:18Z</dcterms:created>
  <dcterms:modified xsi:type="dcterms:W3CDTF">2021-10-11T10:30:18Z</dcterms:modified>
</cp:coreProperties>
</file>