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MIDAS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BEWILDERED    </w:t>
      </w:r>
      <w:r>
        <w:t xml:space="preserve">   DAUGHTER,    </w:t>
      </w:r>
      <w:r>
        <w:t xml:space="preserve">   EGGS    </w:t>
      </w:r>
      <w:r>
        <w:t xml:space="preserve">   GLISTENED    </w:t>
      </w:r>
      <w:r>
        <w:t xml:space="preserve">   GLITTER    </w:t>
      </w:r>
      <w:r>
        <w:t xml:space="preserve">   GOBLET    </w:t>
      </w:r>
      <w:r>
        <w:t xml:space="preserve">   GOLD    </w:t>
      </w:r>
      <w:r>
        <w:t xml:space="preserve">   GOLDEN    </w:t>
      </w:r>
      <w:r>
        <w:t xml:space="preserve">   KING    </w:t>
      </w:r>
      <w:r>
        <w:t xml:space="preserve">   KINGDOM    </w:t>
      </w:r>
      <w:r>
        <w:t xml:space="preserve">   MIDAS    </w:t>
      </w:r>
      <w:r>
        <w:t xml:space="preserve">   PENELOPE    </w:t>
      </w:r>
      <w:r>
        <w:t xml:space="preserve">   PRECIOUS    </w:t>
      </w:r>
      <w:r>
        <w:t xml:space="preserve">   TOUCH    </w:t>
      </w:r>
      <w:r>
        <w:t xml:space="preserve">   TRAGEDY,    </w:t>
      </w:r>
      <w:r>
        <w:t xml:space="preserve">   WEALTHY    </w:t>
      </w:r>
      <w:r>
        <w:t xml:space="preserve">   WISH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MIDAS</dc:title>
  <dcterms:created xsi:type="dcterms:W3CDTF">2021-10-11T10:29:29Z</dcterms:created>
  <dcterms:modified xsi:type="dcterms:W3CDTF">2021-10-11T10:29:29Z</dcterms:modified>
</cp:coreProperties>
</file>