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OF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SONNET    </w:t>
      </w:r>
      <w:r>
        <w:t xml:space="preserve">   BLACK DEATH    </w:t>
      </w:r>
      <w:r>
        <w:t xml:space="preserve">   BUBONIC PLAGUE    </w:t>
      </w:r>
      <w:r>
        <w:t xml:space="preserve">   TIME TRAVEL    </w:t>
      </w:r>
      <w:r>
        <w:t xml:space="preserve">   REHEARSAL    </w:t>
      </w:r>
      <w:r>
        <w:t xml:space="preserve">   DREAM    </w:t>
      </w:r>
      <w:r>
        <w:t xml:space="preserve">   GENTLEMAN    </w:t>
      </w:r>
      <w:r>
        <w:t xml:space="preserve">   GLORIANA    </w:t>
      </w:r>
      <w:r>
        <w:t xml:space="preserve">   QUEEN    </w:t>
      </w:r>
      <w:r>
        <w:t xml:space="preserve">   LORD    </w:t>
      </w:r>
      <w:r>
        <w:t xml:space="preserve">   FENCING    </w:t>
      </w:r>
      <w:r>
        <w:t xml:space="preserve">   ALE    </w:t>
      </w:r>
      <w:r>
        <w:t xml:space="preserve">   TEMPEST    </w:t>
      </w:r>
      <w:r>
        <w:t xml:space="preserve">   TATANIA    </w:t>
      </w:r>
      <w:r>
        <w:t xml:space="preserve">   OBERON    </w:t>
      </w:r>
      <w:r>
        <w:t xml:space="preserve">   PUCK    </w:t>
      </w:r>
      <w:r>
        <w:t xml:space="preserve">   MIDSUMMER    </w:t>
      </w:r>
      <w:r>
        <w:t xml:space="preserve">   ACTORS    </w:t>
      </w:r>
      <w:r>
        <w:t xml:space="preserve">   NATHAN FIELD    </w:t>
      </w:r>
      <w:r>
        <w:t xml:space="preserve">   BURBAGE    </w:t>
      </w:r>
      <w:r>
        <w:t xml:space="preserve">   ARBY    </w:t>
      </w:r>
      <w:r>
        <w:t xml:space="preserve">   GIL    </w:t>
      </w:r>
      <w:r>
        <w:t xml:space="preserve">   RACHEL    </w:t>
      </w:r>
      <w:r>
        <w:t xml:space="preserve">   GLOBE    </w:t>
      </w:r>
      <w:r>
        <w:t xml:space="preserve">   BEAR    </w:t>
      </w:r>
      <w:r>
        <w:t xml:space="preserve">   LONDON    </w:t>
      </w:r>
      <w:r>
        <w:t xml:space="preserve">   ROPER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SHADOWS</dc:title>
  <dcterms:created xsi:type="dcterms:W3CDTF">2021-10-11T10:29:21Z</dcterms:created>
  <dcterms:modified xsi:type="dcterms:W3CDTF">2021-10-11T10:29:21Z</dcterms:modified>
</cp:coreProperties>
</file>