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Israel wanted instead to be ruled by a_______.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removed Saul from the place of king because he___God.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Israel was a nation guided by prophets and judges who were servants of_______.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group of people were the first to attack Israel under King Saul's rule?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told Saul to "Destroy Everything" when conquering an enemy city, but Saul____the goods from the city and kept them for himself.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chose a new king____to replace Saul.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Winning victory after victory made Saul too_____.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wanted to choose Saul because he____better than anyone 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Saul supposed to wait for, so he could make a sacrifice to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tribe was Saul from?</w:t>
            </w:r>
          </w:p>
        </w:tc>
      </w:tr>
    </w:tbl>
    <w:p>
      <w:pPr>
        <w:pStyle w:val="WordBankSmall"/>
      </w:pPr>
      <w:r>
        <w:t xml:space="preserve">   Samuel    </w:t>
      </w:r>
      <w:r>
        <w:t xml:space="preserve">   David    </w:t>
      </w:r>
      <w:r>
        <w:t xml:space="preserve">   Benjamin    </w:t>
      </w:r>
      <w:r>
        <w:t xml:space="preserve">   Prideful    </w:t>
      </w:r>
      <w:r>
        <w:t xml:space="preserve">   God    </w:t>
      </w:r>
      <w:r>
        <w:t xml:space="preserve">   King    </w:t>
      </w:r>
      <w:r>
        <w:t xml:space="preserve">   disobeys    </w:t>
      </w:r>
      <w:r>
        <w:t xml:space="preserve">   stole    </w:t>
      </w:r>
      <w:r>
        <w:t xml:space="preserve">   Ammonites    </w:t>
      </w:r>
      <w:r>
        <w:t xml:space="preserve">   Fought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SAUL</dc:title>
  <dcterms:created xsi:type="dcterms:W3CDTF">2021-10-11T10:30:09Z</dcterms:created>
  <dcterms:modified xsi:type="dcterms:W3CDTF">2021-10-11T10:30:09Z</dcterms:modified>
</cp:coreProperties>
</file>