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SMOKE    </w:t>
      </w:r>
      <w:r>
        <w:t xml:space="preserve">   CARVED    </w:t>
      </w:r>
      <w:r>
        <w:t xml:space="preserve">   CHERUBIM    </w:t>
      </w:r>
      <w:r>
        <w:t xml:space="preserve">   WISDOM    </w:t>
      </w:r>
      <w:r>
        <w:t xml:space="preserve">   PINE    </w:t>
      </w:r>
      <w:r>
        <w:t xml:space="preserve">   DREAM    </w:t>
      </w:r>
      <w:r>
        <w:t xml:space="preserve">   DAVID    </w:t>
      </w:r>
      <w:r>
        <w:t xml:space="preserve">   COVENANT    </w:t>
      </w:r>
      <w:r>
        <w:t xml:space="preserve">   SOLOMAN    </w:t>
      </w:r>
      <w:r>
        <w:t xml:space="preserve">   OLIVE    </w:t>
      </w:r>
      <w:r>
        <w:t xml:space="preserve">   GOLD    </w:t>
      </w:r>
      <w:r>
        <w:t xml:space="preserve">   TEMPLE    </w:t>
      </w:r>
      <w:r>
        <w:t xml:space="preserve">   CEDAR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SOLOMAN</dc:title>
  <dcterms:created xsi:type="dcterms:W3CDTF">2021-10-11T10:30:12Z</dcterms:created>
  <dcterms:modified xsi:type="dcterms:W3CDTF">2021-10-11T10:30:12Z</dcterms:modified>
</cp:coreProperties>
</file>