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SOLOMON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years David ruled over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Solomon's son who loses the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 is given the Northern Kingdom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king of __ gives Solomon materials to build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Solomon marries the __'s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Queen of __ comes to see how smart Solomon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Adonijah asks to __ Abishag and is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tried to steal the throne before Solomon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Solomon builds a __ around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Solomon asks God to give him 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commander who sided against Solomon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priest who sided with Solomon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priest who sided against Solomon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Solomon's __ cause him to turn away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servant girl chosen to take care of Old King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instructed Bathsheba to talk to David about the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becomes the new commander of Solomon's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David instructed Solomon to punish Joab and 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SOLOMON</dc:title>
  <dcterms:created xsi:type="dcterms:W3CDTF">2021-10-11T10:30:08Z</dcterms:created>
  <dcterms:modified xsi:type="dcterms:W3CDTF">2021-10-11T10:30:08Z</dcterms:modified>
</cp:coreProperties>
</file>