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SOLOMON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WORLD    </w:t>
      </w:r>
      <w:r>
        <w:t xml:space="preserve">   ISRAELITES    </w:t>
      </w:r>
      <w:r>
        <w:t xml:space="preserve">   FOREVER    </w:t>
      </w:r>
      <w:r>
        <w:t xml:space="preserve">   RULE    </w:t>
      </w:r>
      <w:r>
        <w:t xml:space="preserve">   COVENANT    </w:t>
      </w:r>
      <w:r>
        <w:t xml:space="preserve">   DESCENDENTS    </w:t>
      </w:r>
      <w:r>
        <w:t xml:space="preserve">   REPENTENCE    </w:t>
      </w:r>
      <w:r>
        <w:t xml:space="preserve">   PLAN    </w:t>
      </w:r>
      <w:r>
        <w:t xml:space="preserve">   RESCUE    </w:t>
      </w:r>
      <w:r>
        <w:t xml:space="preserve">   SON    </w:t>
      </w:r>
      <w:r>
        <w:t xml:space="preserve">   FOEGIVENESS    </w:t>
      </w:r>
      <w:r>
        <w:t xml:space="preserve">   CONSEQUENCES    </w:t>
      </w:r>
      <w:r>
        <w:t xml:space="preserve">   WORSIPPING    </w:t>
      </w:r>
      <w:r>
        <w:t xml:space="preserve">   IDOLS    </w:t>
      </w:r>
      <w:r>
        <w:t xml:space="preserve">   WIVES    </w:t>
      </w:r>
      <w:r>
        <w:t xml:space="preserve">   TEMPLE    </w:t>
      </w:r>
      <w:r>
        <w:t xml:space="preserve">   FAMOUS    </w:t>
      </w:r>
      <w:r>
        <w:t xml:space="preserve">   WEALTHY    </w:t>
      </w:r>
      <w:r>
        <w:t xml:space="preserve">   WISDOM    </w:t>
      </w:r>
      <w:r>
        <w:t xml:space="preserve">   PRAYER    </w:t>
      </w:r>
      <w:r>
        <w:t xml:space="preserve">   GOD    </w:t>
      </w:r>
      <w:r>
        <w:t xml:space="preserve">   SOLOMON    </w:t>
      </w:r>
      <w:r>
        <w:t xml:space="preserve">   DAVID    </w:t>
      </w:r>
      <w:r>
        <w:t xml:space="preserve">   SIN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SOLOMON</dc:title>
  <dcterms:created xsi:type="dcterms:W3CDTF">2021-10-11T10:29:05Z</dcterms:created>
  <dcterms:modified xsi:type="dcterms:W3CDTF">2021-10-11T10:29:05Z</dcterms:modified>
</cp:coreProperties>
</file>