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TUT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TUTANKHAMUN    </w:t>
      </w:r>
      <w:r>
        <w:t xml:space="preserve">   Tomb    </w:t>
      </w:r>
      <w:r>
        <w:t xml:space="preserve">   Royal Life    </w:t>
      </w:r>
      <w:r>
        <w:t xml:space="preserve">   Pyramid    </w:t>
      </w:r>
      <w:r>
        <w:t xml:space="preserve">   Pharoah    </w:t>
      </w:r>
      <w:r>
        <w:t xml:space="preserve">   Disease    </w:t>
      </w:r>
      <w:r>
        <w:t xml:space="preserve">   Mummified Body    </w:t>
      </w:r>
      <w:r>
        <w:t xml:space="preserve">   Mummy    </w:t>
      </w:r>
      <w:r>
        <w:t xml:space="preserve">   Egyptian Dynasty    </w:t>
      </w:r>
      <w:r>
        <w:t xml:space="preserve">   Egypt    </w:t>
      </w:r>
      <w:r>
        <w:t xml:space="preserve">   club foot    </w:t>
      </w:r>
      <w:r>
        <w:t xml:space="preserve">   Archaeologist    </w:t>
      </w:r>
      <w:r>
        <w:t xml:space="preserve">   King Tut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TUT Word Search</dc:title>
  <dcterms:created xsi:type="dcterms:W3CDTF">2021-10-11T10:29:39Z</dcterms:created>
  <dcterms:modified xsi:type="dcterms:W3CDTF">2021-10-11T10:29:39Z</dcterms:modified>
</cp:coreProperties>
</file>