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KINZY FAMILY REUNION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BROTHERS    </w:t>
      </w:r>
      <w:r>
        <w:t xml:space="preserve">   DELMIRE    </w:t>
      </w:r>
      <w:r>
        <w:t xml:space="preserve">   FELIX    </w:t>
      </w:r>
      <w:r>
        <w:t xml:space="preserve">   FELIX JR    </w:t>
      </w:r>
      <w:r>
        <w:t xml:space="preserve">   FLORENCE    </w:t>
      </w:r>
      <w:r>
        <w:t xml:space="preserve">   FRANKIE    </w:t>
      </w:r>
      <w:r>
        <w:t xml:space="preserve">   HATTIE    </w:t>
      </w:r>
      <w:r>
        <w:t xml:space="preserve">   JAMES    </w:t>
      </w:r>
      <w:r>
        <w:t xml:space="preserve">   JESSE    </w:t>
      </w:r>
      <w:r>
        <w:t xml:space="preserve">   JOE    </w:t>
      </w:r>
      <w:r>
        <w:t xml:space="preserve">   KINZY    </w:t>
      </w:r>
      <w:r>
        <w:t xml:space="preserve">   ODELL    </w:t>
      </w:r>
      <w:r>
        <w:t xml:space="preserve">   REBECCA    </w:t>
      </w:r>
      <w:r>
        <w:t xml:space="preserve">   RMARIE    </w:t>
      </w:r>
      <w:r>
        <w:t xml:space="preserve">   RUTHIE    </w:t>
      </w:r>
      <w:r>
        <w:t xml:space="preserve">   SITERS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KINZY FAMILY REUNION 2019</dc:title>
  <dcterms:created xsi:type="dcterms:W3CDTF">2021-10-11T10:30:33Z</dcterms:created>
  <dcterms:modified xsi:type="dcterms:W3CDTF">2021-10-11T10:30:33Z</dcterms:modified>
</cp:coreProperties>
</file>