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KINZY FAMILY REUNION 2019</w:t>
      </w:r>
    </w:p>
    <w:p>
      <w:pPr>
        <w:pStyle w:val="Questions"/>
      </w:pPr>
      <w:r>
        <w:t xml:space="preserve">1. KNZIY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ITEBYLR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IYAFML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NUENOIR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VNTCNRSIAOEO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RMMOEIES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ABNE 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MESAG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ELVO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KINZY FAMILY REUNION 2019</dc:title>
  <dcterms:created xsi:type="dcterms:W3CDTF">2021-10-11T10:30:35Z</dcterms:created>
  <dcterms:modified xsi:type="dcterms:W3CDTF">2021-10-11T10:30:35Z</dcterms:modified>
</cp:coreProperties>
</file>