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KIR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AED    </w:t>
      </w:r>
      <w:r>
        <w:t xml:space="preserve">   Awareness    </w:t>
      </w:r>
      <w:r>
        <w:t xml:space="preserve">   ConfinedSpace    </w:t>
      </w:r>
      <w:r>
        <w:t xml:space="preserve">   Ergonomics    </w:t>
      </w:r>
      <w:r>
        <w:t xml:space="preserve">   Guarding    </w:t>
      </w:r>
      <w:r>
        <w:t xml:space="preserve">   Hazard    </w:t>
      </w:r>
      <w:r>
        <w:t xml:space="preserve">   HotWork    </w:t>
      </w:r>
      <w:r>
        <w:t xml:space="preserve">   Incident    </w:t>
      </w:r>
      <w:r>
        <w:t xml:space="preserve">   LiftTruck    </w:t>
      </w:r>
      <w:r>
        <w:t xml:space="preserve">   LockTagTry    </w:t>
      </w:r>
      <w:r>
        <w:t xml:space="preserve">   Observe    </w:t>
      </w:r>
      <w:r>
        <w:t xml:space="preserve">   Permit    </w:t>
      </w:r>
      <w:r>
        <w:t xml:space="preserve">   PreTaskPlanning    </w:t>
      </w:r>
      <w:r>
        <w:t xml:space="preserve">   Recordable    </w:t>
      </w:r>
      <w:r>
        <w:t xml:space="preserve">   Risk    </w:t>
      </w:r>
      <w:r>
        <w:t xml:space="preserve">   SafeWork    </w:t>
      </w:r>
      <w:r>
        <w:t xml:space="preserve">   Task Matrix    </w:t>
      </w:r>
      <w:r>
        <w:t xml:space="preserve">   WorkAround    </w:t>
      </w:r>
      <w:r>
        <w:t xml:space="preserve">   WorkingFromHeights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 - Word Search</dc:title>
  <dcterms:created xsi:type="dcterms:W3CDTF">2021-10-11T10:30:31Z</dcterms:created>
  <dcterms:modified xsi:type="dcterms:W3CDTF">2021-10-11T10:30:31Z</dcterms:modified>
</cp:coreProperties>
</file>