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KISSES AND HUGS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TOUCH YOUR TOES    </w:t>
      </w:r>
      <w:r>
        <w:t xml:space="preserve">   KISSES AND HUGS    </w:t>
      </w:r>
      <w:r>
        <w:t xml:space="preserve">   MASH POTATOES    </w:t>
      </w:r>
      <w:r>
        <w:t xml:space="preserve">   MILK SHAKE    </w:t>
      </w:r>
      <w:r>
        <w:t xml:space="preserve">   DO YOU LOVE ME    </w:t>
      </w:r>
      <w:r>
        <w:t xml:space="preserve">   APPLE PIE    </w:t>
      </w:r>
      <w:r>
        <w:t xml:space="preserve">   TRUCK STOP    </w:t>
      </w:r>
      <w:r>
        <w:t xml:space="preserve">   GOING FISHING    </w:t>
      </w:r>
      <w:r>
        <w:t xml:space="preserve">   DANCING    </w:t>
      </w:r>
      <w:r>
        <w:t xml:space="preserve">   EGGS AND BACON    </w:t>
      </w:r>
      <w:r>
        <w:t xml:space="preserve">   LIGHT SWITCH    </w:t>
      </w:r>
      <w:r>
        <w:t xml:space="preserve">   INKPENS    </w:t>
      </w:r>
      <w:r>
        <w:t xml:space="preserve">   BASKETBALL    </w:t>
      </w:r>
      <w:r>
        <w:t xml:space="preserve">   EARTHQUAKE    </w:t>
      </w:r>
      <w:r>
        <w:t xml:space="preserve">   SNOW STORM    </w:t>
      </w:r>
      <w:r>
        <w:t xml:space="preserve">   UNIFORMS    </w:t>
      </w:r>
      <w:r>
        <w:t xml:space="preserve">   RAIN STORM    </w:t>
      </w:r>
      <w:r>
        <w:t xml:space="preserve">   WINDOWS    </w:t>
      </w:r>
      <w:r>
        <w:t xml:space="preserve">   FIRE ALARM    </w:t>
      </w:r>
      <w:r>
        <w:t xml:space="preserve">   COMPUTER    </w:t>
      </w:r>
      <w:r>
        <w:t xml:space="preserve">   CELL PHONE    </w:t>
      </w:r>
      <w:r>
        <w:t xml:space="preserve">   AIR PLANE    </w:t>
      </w:r>
      <w:r>
        <w:t xml:space="preserve">   MUSIC    </w:t>
      </w:r>
      <w:r>
        <w:t xml:space="preserve">   NIGHTGOWN    </w:t>
      </w:r>
      <w:r>
        <w:t xml:space="preserve">   CORNBREAD    </w:t>
      </w:r>
      <w:r>
        <w:t xml:space="preserve">   SATTLE LIGHT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KISSES AND HUGS</dc:title>
  <dcterms:created xsi:type="dcterms:W3CDTF">2021-10-11T10:30:33Z</dcterms:created>
  <dcterms:modified xsi:type="dcterms:W3CDTF">2021-10-11T10:30:33Z</dcterms:modified>
</cp:coreProperties>
</file>