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ace frehley    </w:t>
      </w:r>
      <w:r>
        <w:t xml:space="preserve">   peter criss    </w:t>
      </w:r>
      <w:r>
        <w:t xml:space="preserve">   KISS    </w:t>
      </w:r>
      <w:r>
        <w:t xml:space="preserve">   shannon tweed    </w:t>
      </w:r>
      <w:r>
        <w:t xml:space="preserve">   lick it up    </w:t>
      </w:r>
      <w:r>
        <w:t xml:space="preserve">   hotter than hell    </w:t>
      </w:r>
      <w:r>
        <w:t xml:space="preserve">   god gave rock 'n' roll to you    </w:t>
      </w:r>
      <w:r>
        <w:t xml:space="preserve">   delilah    </w:t>
      </w:r>
      <w:r>
        <w:t xml:space="preserve">   love gun    </w:t>
      </w:r>
      <w:r>
        <w:t xml:space="preserve">   i was made for lovin' you    </w:t>
      </w:r>
      <w:r>
        <w:t xml:space="preserve">   i love it loud    </w:t>
      </w:r>
      <w:r>
        <w:t xml:space="preserve">   tommy tharer    </w:t>
      </w:r>
      <w:r>
        <w:t xml:space="preserve">   eric singer    </w:t>
      </w:r>
      <w:r>
        <w:t xml:space="preserve">   stout it out loud    </w:t>
      </w:r>
      <w:r>
        <w:t xml:space="preserve">   god of thunder    </w:t>
      </w:r>
      <w:r>
        <w:t xml:space="preserve">   beth    </w:t>
      </w:r>
      <w:r>
        <w:t xml:space="preserve">   shandi    </w:t>
      </w:r>
      <w:r>
        <w:t xml:space="preserve">   eric carr    </w:t>
      </w:r>
      <w:r>
        <w:t xml:space="preserve">   paul stanley    </w:t>
      </w:r>
      <w:r>
        <w:t xml:space="preserve">   gene simmons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</dc:title>
  <dcterms:created xsi:type="dcterms:W3CDTF">2021-10-11T10:30:51Z</dcterms:created>
  <dcterms:modified xsi:type="dcterms:W3CDTF">2021-10-11T10:30:51Z</dcterms:modified>
</cp:coreProperties>
</file>