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the 4 original members of KISS make an appearance at the Grammy's?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member of KISS had cancer and passed away in 1991?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lead singer of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Gene Simmons known for breathing during concerts?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television channel broadcasted KISS's first tv appearance?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KISS's current tour?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KISS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KISS perform at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KISS's most famous slow-song?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first song on KISS's album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KISS's 9-pound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year did KISS perform at the Super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replaced guitarist Ace Frehley in 2002?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member of KISS left in 1980 but has returned since?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KISS's last studio album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KISS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original Spaceman?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KISS's most successful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club where KISS performed their first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signature piece of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KISS's original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members of KISS put in the ink for their Marvel comic?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genre of music does KISS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lead singer Gene Simmons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KISS</dc:title>
  <dcterms:created xsi:type="dcterms:W3CDTF">2021-10-11T10:29:49Z</dcterms:created>
  <dcterms:modified xsi:type="dcterms:W3CDTF">2021-10-11T10:29:49Z</dcterms:modified>
</cp:coreProperties>
</file>