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APPLIANCES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GRILL    </w:t>
      </w:r>
      <w:r>
        <w:t xml:space="preserve">   SPOON    </w:t>
      </w:r>
      <w:r>
        <w:t xml:space="preserve">   STOVE    </w:t>
      </w:r>
      <w:r>
        <w:t xml:space="preserve">   TOASTER    </w:t>
      </w:r>
      <w:r>
        <w:t xml:space="preserve">   COFFEMAKER    </w:t>
      </w:r>
      <w:r>
        <w:t xml:space="preserve">   RICE COOKER    </w:t>
      </w:r>
      <w:r>
        <w:t xml:space="preserve">   POT    </w:t>
      </w:r>
      <w:r>
        <w:t xml:space="preserve">   MICROWAVE    </w:t>
      </w:r>
      <w:r>
        <w:t xml:space="preserve">   MIXER    </w:t>
      </w:r>
      <w:r>
        <w:t xml:space="preserve">   OVEN    </w:t>
      </w:r>
      <w:r>
        <w:t xml:space="preserve">   FRYER    </w:t>
      </w:r>
      <w:r>
        <w:t xml:space="preserve">   BOWL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APPLIANCES</dc:title>
  <dcterms:created xsi:type="dcterms:W3CDTF">2021-10-11T10:30:29Z</dcterms:created>
  <dcterms:modified xsi:type="dcterms:W3CDTF">2021-10-11T10:30:29Z</dcterms:modified>
</cp:coreProperties>
</file>