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CHARBROILER    </w:t>
      </w:r>
      <w:r>
        <w:t xml:space="preserve">   COMBIOVEN    </w:t>
      </w:r>
      <w:r>
        <w:t xml:space="preserve">   CONVECTIONOVEN    </w:t>
      </w:r>
      <w:r>
        <w:t xml:space="preserve">   CONVECTIONSTEAMER    </w:t>
      </w:r>
      <w:r>
        <w:t xml:space="preserve">   CONVENTIONALOVEN    </w:t>
      </w:r>
      <w:r>
        <w:t xml:space="preserve">   DEEPFRYER    </w:t>
      </w:r>
      <w:r>
        <w:t xml:space="preserve">   FOODPROCESSOR    </w:t>
      </w:r>
      <w:r>
        <w:t xml:space="preserve">   GRIDDLE    </w:t>
      </w:r>
      <w:r>
        <w:t xml:space="preserve">   MANDOLINE    </w:t>
      </w:r>
      <w:r>
        <w:t xml:space="preserve">   MEATSLICER    </w:t>
      </w:r>
      <w:r>
        <w:t xml:space="preserve">   MICROWAVEOVEN    </w:t>
      </w:r>
      <w:r>
        <w:t xml:space="preserve">   MIXER    </w:t>
      </w:r>
      <w:r>
        <w:t xml:space="preserve">   SALAMANDER    </w:t>
      </w:r>
      <w:r>
        <w:t xml:space="preserve">   SMOKER    </w:t>
      </w:r>
      <w:r>
        <w:t xml:space="preserve">   STEAMJACKETEDKETTLE    </w:t>
      </w:r>
      <w:r>
        <w:t xml:space="preserve">   THREECOMPARTMENTSINK    </w:t>
      </w:r>
      <w:r>
        <w:t xml:space="preserve">   TILTSKILLET    </w:t>
      </w:r>
      <w:r>
        <w:t xml:space="preserve">   WOK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2021-10-11T10:29:55Z</dcterms:created>
  <dcterms:modified xsi:type="dcterms:W3CDTF">2021-10-11T10:29:55Z</dcterms:modified>
</cp:coreProperties>
</file>