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SQUASH    </w:t>
      </w:r>
      <w:r>
        <w:t xml:space="preserve">   ZUCCHINI    </w:t>
      </w:r>
      <w:r>
        <w:t xml:space="preserve">   CORN    </w:t>
      </w:r>
      <w:r>
        <w:t xml:space="preserve">   CHEESE    </w:t>
      </w:r>
      <w:r>
        <w:t xml:space="preserve">   SAUSAGE    </w:t>
      </w:r>
      <w:r>
        <w:t xml:space="preserve">   BACON    </w:t>
      </w:r>
      <w:r>
        <w:t xml:space="preserve">   EGGS    </w:t>
      </w:r>
      <w:r>
        <w:t xml:space="preserve">   POTATOES    </w:t>
      </w:r>
      <w:r>
        <w:t xml:space="preserve">   MILK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INGREDIENTS</dc:title>
  <dcterms:created xsi:type="dcterms:W3CDTF">2021-10-11T10:31:31Z</dcterms:created>
  <dcterms:modified xsi:type="dcterms:W3CDTF">2021-10-11T10:31:31Z</dcterms:modified>
</cp:coreProperties>
</file>