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up spills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__________ materials away from the range.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knives only to cut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plug too many appliances into one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pick up broken glass with _____ fingers.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household chemicals in their _____ containers.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 the _____, not the cord, to disconnect an appliance.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pot _________ turned 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try to _________ a falling knife.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knives __________ from other dishes.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_____ is one way to smother a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can opener that makes a __________ 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electrical appliances and cords away from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walk on a _____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you wash your _____ before cooking.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run electrical cords under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2021-10-11T10:31:35Z</dcterms:created>
  <dcterms:modified xsi:type="dcterms:W3CDTF">2021-10-11T10:31:35Z</dcterms:modified>
</cp:coreProperties>
</file>