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grill pan    </w:t>
      </w:r>
      <w:r>
        <w:t xml:space="preserve">   salad servers    </w:t>
      </w:r>
      <w:r>
        <w:t xml:space="preserve">   mixing bowls    </w:t>
      </w:r>
      <w:r>
        <w:t xml:space="preserve">   salad spinners    </w:t>
      </w:r>
      <w:r>
        <w:t xml:space="preserve">   citrus zester    </w:t>
      </w:r>
      <w:r>
        <w:t xml:space="preserve">   peeler    </w:t>
      </w:r>
      <w:r>
        <w:t xml:space="preserve">   serving tongs    </w:t>
      </w:r>
      <w:r>
        <w:t xml:space="preserve">   serving spoons    </w:t>
      </w:r>
      <w:r>
        <w:t xml:space="preserve">   scraper    </w:t>
      </w:r>
      <w:r>
        <w:t xml:space="preserve">   graters    </w:t>
      </w:r>
      <w:r>
        <w:t xml:space="preserve">   garlic press    </w:t>
      </w:r>
      <w:r>
        <w:t xml:space="preserve">   funnels    </w:t>
      </w:r>
      <w:r>
        <w:t xml:space="preserve">   cutting boards    </w:t>
      </w:r>
      <w:r>
        <w:t xml:space="preserve">   colanders    </w:t>
      </w:r>
      <w:r>
        <w:t xml:space="preserve">   can opener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2021-10-11T10:30:51Z</dcterms:created>
  <dcterms:modified xsi:type="dcterms:W3CDTF">2021-10-11T10:30:51Z</dcterms:modified>
</cp:coreProperties>
</file>