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Golden Gate Park    </w:t>
      </w:r>
      <w:r>
        <w:t xml:space="preserve">   Pakistan    </w:t>
      </w:r>
      <w:r>
        <w:t xml:space="preserve">   Tournament    </w:t>
      </w:r>
      <w:r>
        <w:t xml:space="preserve">   France    </w:t>
      </w:r>
      <w:r>
        <w:t xml:space="preserve">   Snowstorm    </w:t>
      </w:r>
      <w:r>
        <w:t xml:space="preserve">   Kill    </w:t>
      </w:r>
      <w:r>
        <w:t xml:space="preserve">   King    </w:t>
      </w:r>
      <w:r>
        <w:t xml:space="preserve">   Swimming    </w:t>
      </w:r>
      <w:r>
        <w:t xml:space="preserve">   Kite Fighting    </w:t>
      </w:r>
      <w:r>
        <w:t xml:space="preserve">   Dr.Kumar    </w:t>
      </w:r>
      <w:r>
        <w:t xml:space="preserve">   Rudabeh    </w:t>
      </w:r>
      <w:r>
        <w:t xml:space="preserve">   Zal    </w:t>
      </w:r>
      <w:r>
        <w:t xml:space="preserve">   Feridoun    </w:t>
      </w:r>
      <w:r>
        <w:t xml:space="preserve">   Henry Kissinger    </w:t>
      </w:r>
      <w:r>
        <w:t xml:space="preserve">   Babalu    </w:t>
      </w:r>
      <w:r>
        <w:t xml:space="preserve">   Hassan    </w:t>
      </w:r>
      <w:r>
        <w:t xml:space="preserve">   Kite    </w:t>
      </w:r>
      <w:r>
        <w:t xml:space="preserve">   Kabul    </w:t>
      </w:r>
      <w:r>
        <w:t xml:space="preserve">   Afghanistan    </w:t>
      </w:r>
      <w:r>
        <w:t xml:space="preserve">   Rahim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2021-10-11T10:30:42Z</dcterms:created>
  <dcterms:modified xsi:type="dcterms:W3CDTF">2021-10-11T10:30:42Z</dcterms:modified>
</cp:coreProperties>
</file>