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KITTENS &amp; CATS!!!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WEANED    </w:t>
      </w:r>
      <w:r>
        <w:t xml:space="preserve">   SIRE    </w:t>
      </w:r>
      <w:r>
        <w:t xml:space="preserve">   NEUTER    </w:t>
      </w:r>
      <w:r>
        <w:t xml:space="preserve">   GESTATION    </w:t>
      </w:r>
      <w:r>
        <w:t xml:space="preserve">   TAME    </w:t>
      </w:r>
      <w:r>
        <w:t xml:space="preserve">   QUEEN    </w:t>
      </w:r>
      <w:r>
        <w:t xml:space="preserve">   LITTER    </w:t>
      </w:r>
      <w:r>
        <w:t xml:space="preserve">   FOSTER    </w:t>
      </w:r>
      <w:r>
        <w:t xml:space="preserve">   STRAY    </w:t>
      </w:r>
      <w:r>
        <w:t xml:space="preserve">   NUTRITION    </w:t>
      </w:r>
      <w:r>
        <w:t xml:space="preserve">   LACTATION    </w:t>
      </w:r>
      <w:r>
        <w:t xml:space="preserve">   FERAL    </w:t>
      </w:r>
      <w:r>
        <w:t xml:space="preserve">   SOCIALIZE    </w:t>
      </w:r>
      <w:r>
        <w:t xml:space="preserve">   NEWBORN    </w:t>
      </w:r>
      <w:r>
        <w:t xml:space="preserve">   JUVENILE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KITTENS &amp; CATS!!!</dc:title>
  <dcterms:created xsi:type="dcterms:W3CDTF">2021-10-11T10:30:17Z</dcterms:created>
  <dcterms:modified xsi:type="dcterms:W3CDTF">2021-10-11T10:30:17Z</dcterms:modified>
</cp:coreProperties>
</file>