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KITTEN'S FIRST FULL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Climbed    </w:t>
      </w:r>
      <w:r>
        <w:t xml:space="preserve">   Waiting    </w:t>
      </w:r>
      <w:r>
        <w:t xml:space="preserve">   Hungry    </w:t>
      </w:r>
      <w:r>
        <w:t xml:space="preserve">   Lucky    </w:t>
      </w:r>
      <w:r>
        <w:t xml:space="preserve">   Tumbled    </w:t>
      </w:r>
      <w:r>
        <w:t xml:space="preserve">   Persistent    </w:t>
      </w:r>
      <w:r>
        <w:t xml:space="preserve">   Inquisitive    </w:t>
      </w:r>
      <w:r>
        <w:t xml:space="preserve">   Kitten    </w:t>
      </w:r>
      <w:r>
        <w:t xml:space="preserve">   Milk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KITTEN'S FIRST FULL MOON</dc:title>
  <dcterms:created xsi:type="dcterms:W3CDTF">2021-10-11T10:30:51Z</dcterms:created>
  <dcterms:modified xsi:type="dcterms:W3CDTF">2021-10-11T10:30:51Z</dcterms:modified>
</cp:coreProperties>
</file>