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 Y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ROPA INTERIOR DE BEBE.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HERMANITA MAYOR DE EMILIA.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 LA SEGUNDA HIJA DE KITTY Y DIEGO.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A LUZ.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NUMERO DOS.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ESTAR CONTENTO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IGUAL QUE DESCENDENCIA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FRUTO DEL AMOR DE KITTY Y DIEGO.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UNA BENDICION DE DIOS.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 DEL NACIMIENTO DE EMILIA.</w:t>
            </w:r>
          </w:p>
        </w:tc>
      </w:tr>
    </w:tbl>
    <w:p>
      <w:pPr>
        <w:pStyle w:val="WordBankSmall"/>
      </w:pPr>
      <w:r>
        <w:t xml:space="preserve">   EMILIA    </w:t>
      </w:r>
      <w:r>
        <w:t xml:space="preserve">   LILY    </w:t>
      </w:r>
      <w:r>
        <w:t xml:space="preserve">   BEBE    </w:t>
      </w:r>
      <w:r>
        <w:t xml:space="preserve">   JULIO    </w:t>
      </w:r>
      <w:r>
        <w:t xml:space="preserve">   FAMILIA    </w:t>
      </w:r>
      <w:r>
        <w:t xml:space="preserve">   HIJOS    </w:t>
      </w:r>
      <w:r>
        <w:t xml:space="preserve">   PAMPER    </w:t>
      </w:r>
      <w:r>
        <w:t xml:space="preserve">   FELICIDAD    </w:t>
      </w:r>
      <w:r>
        <w:t xml:space="preserve">   SEGUNDO    </w:t>
      </w:r>
      <w:r>
        <w:t xml:space="preserve">   PARIR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Y DIEGO</dc:title>
  <dcterms:created xsi:type="dcterms:W3CDTF">2021-10-11T10:31:46Z</dcterms:created>
  <dcterms:modified xsi:type="dcterms:W3CDTF">2021-10-11T10:31:46Z</dcterms:modified>
</cp:coreProperties>
</file>