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 AND CABOODLE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OKTOBERFEST    </w:t>
      </w:r>
      <w:r>
        <w:t xml:space="preserve">   FEAST    </w:t>
      </w:r>
      <w:r>
        <w:t xml:space="preserve">   FAMILY    </w:t>
      </w:r>
      <w:r>
        <w:t xml:space="preserve">   AUTUMN    </w:t>
      </w:r>
      <w:r>
        <w:t xml:space="preserve">   BLACK    </w:t>
      </w:r>
      <w:r>
        <w:t xml:space="preserve">   CANDY    </w:t>
      </w:r>
      <w:r>
        <w:t xml:space="preserve">   COSTUMES    </w:t>
      </w:r>
      <w:r>
        <w:t xml:space="preserve">   COVID    </w:t>
      </w:r>
      <w:r>
        <w:t xml:space="preserve">   GEAR    </w:t>
      </w:r>
      <w:r>
        <w:t xml:space="preserve">   HALLOWEEN    </w:t>
      </w:r>
      <w:r>
        <w:t xml:space="preserve">   HARVEST    </w:t>
      </w:r>
      <w:r>
        <w:t xml:space="preserve">   HEROUX    </w:t>
      </w:r>
      <w:r>
        <w:t xml:space="preserve">   LABOUR DAY    </w:t>
      </w:r>
      <w:r>
        <w:t xml:space="preserve">   LANDING    </w:t>
      </w:r>
      <w:r>
        <w:t xml:space="preserve">   LEAVES    </w:t>
      </w:r>
      <w:r>
        <w:t xml:space="preserve">   MASKS    </w:t>
      </w:r>
      <w:r>
        <w:t xml:space="preserve">   MOON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QUALITY    </w:t>
      </w:r>
      <w:r>
        <w:t xml:space="preserve">   SEPTEMBER    </w:t>
      </w:r>
      <w:r>
        <w:t xml:space="preserve">   SHIFT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AND CABOODLE</dc:title>
  <dcterms:created xsi:type="dcterms:W3CDTF">2021-10-11T10:31:17Z</dcterms:created>
  <dcterms:modified xsi:type="dcterms:W3CDTF">2021-10-11T10:31:17Z</dcterms:modified>
</cp:coreProperties>
</file>