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HANGI    </w:t>
      </w:r>
      <w:r>
        <w:t xml:space="preserve">   BOIL UP    </w:t>
      </w:r>
      <w:r>
        <w:t xml:space="preserve">   TRIFLE    </w:t>
      </w:r>
      <w:r>
        <w:t xml:space="preserve">   ROAD TRIP    </w:t>
      </w:r>
      <w:r>
        <w:t xml:space="preserve">   FISH N CHIPS    </w:t>
      </w:r>
      <w:r>
        <w:t xml:space="preserve">   KAPA HAKA    </w:t>
      </w:r>
      <w:r>
        <w:t xml:space="preserve">   NET BALL    </w:t>
      </w:r>
      <w:r>
        <w:t xml:space="preserve">   SOUTH ISLAND    </w:t>
      </w:r>
      <w:r>
        <w:t xml:space="preserve">   NORTH ISLAND    </w:t>
      </w:r>
      <w:r>
        <w:t xml:space="preserve">   MARAE    </w:t>
      </w:r>
      <w:r>
        <w:t xml:space="preserve">   WHANAU    </w:t>
      </w:r>
      <w:r>
        <w:t xml:space="preserve">   SWEET AS    </w:t>
      </w:r>
      <w:r>
        <w:t xml:space="preserve">   WAIKATO CHIEFS    </w:t>
      </w:r>
      <w:r>
        <w:t xml:space="preserve">   ALL BLACKS    </w:t>
      </w:r>
      <w:r>
        <w:t xml:space="preserve">   RUGBY    </w:t>
      </w:r>
      <w:r>
        <w:t xml:space="preserve">   PAVLOVA    </w:t>
      </w:r>
      <w:r>
        <w:t xml:space="preserve">   AOTEAROA    </w:t>
      </w:r>
      <w:r>
        <w:t xml:space="preserve">   CUPPA    </w:t>
      </w:r>
      <w:r>
        <w:t xml:space="preserve">   KIA ORA    </w:t>
      </w:r>
      <w:r>
        <w:t xml:space="preserve">   MINCE PIE    </w:t>
      </w:r>
      <w:r>
        <w:t xml:space="preserve">   JANDALS    </w:t>
      </w:r>
      <w:r>
        <w:t xml:space="preserve">   KIWI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</dc:title>
  <dcterms:created xsi:type="dcterms:W3CDTF">2021-10-11T10:31:01Z</dcterms:created>
  <dcterms:modified xsi:type="dcterms:W3CDTF">2021-10-11T10:31:01Z</dcterms:modified>
</cp:coreProperties>
</file>