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KIndergarten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new    </w:t>
      </w:r>
      <w:r>
        <w:t xml:space="preserve">   look    </w:t>
      </w:r>
      <w:r>
        <w:t xml:space="preserve">   like    </w:t>
      </w:r>
      <w:r>
        <w:t xml:space="preserve">   today    </w:t>
      </w:r>
      <w:r>
        <w:t xml:space="preserve">   is    </w:t>
      </w:r>
      <w:r>
        <w:t xml:space="preserve">   this    </w:t>
      </w:r>
      <w:r>
        <w:t xml:space="preserve">   please    </w:t>
      </w:r>
      <w:r>
        <w:t xml:space="preserve">   the    </w:t>
      </w:r>
      <w:r>
        <w:t xml:space="preserve">   at    </w:t>
      </w:r>
      <w:r>
        <w:t xml:space="preserve">   are    </w:t>
      </w:r>
      <w:r>
        <w:t xml:space="preserve">   am    </w:t>
      </w:r>
      <w:r>
        <w:t xml:space="preserve">   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KIndergarten Words</dc:title>
  <dcterms:created xsi:type="dcterms:W3CDTF">2021-10-11T10:29:18Z</dcterms:created>
  <dcterms:modified xsi:type="dcterms:W3CDTF">2021-10-11T10:29:18Z</dcterms:modified>
</cp:coreProperties>
</file>