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Robyn    </w:t>
      </w:r>
      <w:r>
        <w:t xml:space="preserve">   Lisa    </w:t>
      </w:r>
      <w:r>
        <w:t xml:space="preserve">   Roll    </w:t>
      </w:r>
      <w:r>
        <w:t xml:space="preserve">   Slice    </w:t>
      </w:r>
      <w:r>
        <w:t xml:space="preserve">   Peel    </w:t>
      </w:r>
      <w:r>
        <w:t xml:space="preserve">   Whisk    </w:t>
      </w:r>
      <w:r>
        <w:t xml:space="preserve">   Method    </w:t>
      </w:r>
      <w:r>
        <w:t xml:space="preserve">   Ingredients    </w:t>
      </w:r>
      <w:r>
        <w:t xml:space="preserve">   Mix    </w:t>
      </w:r>
      <w:r>
        <w:t xml:space="preserve">   Bake    </w:t>
      </w:r>
      <w:r>
        <w:t xml:space="preserve">   Stir    </w:t>
      </w:r>
      <w:r>
        <w:t xml:space="preserve">   Grate    </w:t>
      </w:r>
      <w:r>
        <w:t xml:space="preserve">   Pour    </w:t>
      </w:r>
      <w:r>
        <w:t xml:space="preserve">   Temperature    </w:t>
      </w:r>
      <w:r>
        <w:t xml:space="preserve">   Kitchen    </w:t>
      </w:r>
      <w:r>
        <w:t xml:space="preserve">   Garden    </w:t>
      </w:r>
      <w:r>
        <w:t xml:space="preserve">   Animals    </w:t>
      </w:r>
      <w:r>
        <w:t xml:space="preserve">   Plants    </w:t>
      </w:r>
      <w:r>
        <w:t xml:space="preserve">   Placemats    </w:t>
      </w:r>
      <w:r>
        <w:t xml:space="preserve">   Tablecloth    </w:t>
      </w:r>
      <w:r>
        <w:t xml:space="preserve">   Cold    </w:t>
      </w:r>
      <w:r>
        <w:t xml:space="preserve">   Hot    </w:t>
      </w:r>
      <w:r>
        <w:t xml:space="preserve">   Sugar    </w:t>
      </w:r>
      <w:r>
        <w:t xml:space="preserve">   Flour    </w:t>
      </w:r>
      <w:r>
        <w:t xml:space="preserve">   Fruit    </w:t>
      </w:r>
      <w:r>
        <w:t xml:space="preserve">   Vegetables    </w:t>
      </w:r>
      <w:r>
        <w:t xml:space="preserve">   Hat    </w:t>
      </w:r>
      <w:r>
        <w:t xml:space="preserve">   Apron    </w:t>
      </w:r>
      <w:r>
        <w:t xml:space="preserve">   Sharp    </w:t>
      </w:r>
      <w:r>
        <w:t xml:space="preserve">   Oven    </w:t>
      </w:r>
      <w:r>
        <w:t xml:space="preserve">   Knives    </w:t>
      </w:r>
      <w:r>
        <w:t xml:space="preserve">   Fork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Garden </dc:title>
  <dcterms:created xsi:type="dcterms:W3CDTF">2021-10-11T10:31:48Z</dcterms:created>
  <dcterms:modified xsi:type="dcterms:W3CDTF">2021-10-11T10:31:48Z</dcterms:modified>
</cp:coreProperties>
</file>