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KKK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Civil Rights Movement    </w:t>
      </w:r>
      <w:r>
        <w:t xml:space="preserve">   Corrupt Bargain    </w:t>
      </w:r>
      <w:r>
        <w:t xml:space="preserve">   immigration    </w:t>
      </w:r>
      <w:r>
        <w:t xml:space="preserve">   Redeemers    </w:t>
      </w:r>
      <w:r>
        <w:t xml:space="preserve">   Colfax Louisiana    </w:t>
      </w:r>
      <w:r>
        <w:t xml:space="preserve">   Meridian Mississippi    </w:t>
      </w:r>
      <w:r>
        <w:t xml:space="preserve">   President Grant    </w:t>
      </w:r>
      <w:r>
        <w:t xml:space="preserve">   Enforcement Acts    </w:t>
      </w:r>
      <w:r>
        <w:t xml:space="preserve">   white robes and hoods    </w:t>
      </w:r>
      <w:r>
        <w:t xml:space="preserve">   farmers    </w:t>
      </w:r>
      <w:r>
        <w:t xml:space="preserve">   lawyers    </w:t>
      </w:r>
      <w:r>
        <w:t xml:space="preserve">   doctors    </w:t>
      </w:r>
      <w:r>
        <w:t xml:space="preserve">   Georgia    </w:t>
      </w:r>
      <w:r>
        <w:t xml:space="preserve">   Representative Abram Colby    </w:t>
      </w:r>
      <w:r>
        <w:t xml:space="preserve">   Klansmen    </w:t>
      </w:r>
      <w:r>
        <w:t xml:space="preserve">   the Red Shirts    </w:t>
      </w:r>
      <w:r>
        <w:t xml:space="preserve">   Knights of the White Camelia    </w:t>
      </w:r>
      <w:r>
        <w:t xml:space="preserve">   White Knights    </w:t>
      </w:r>
      <w:r>
        <w:t xml:space="preserve">   Terrorist group    </w:t>
      </w:r>
      <w:r>
        <w:t xml:space="preserve">   Clarence E. Walker    </w:t>
      </w:r>
      <w:r>
        <w:t xml:space="preserve">   Ku Klux Klan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terms:created xsi:type="dcterms:W3CDTF">2021-10-11T10:30:46Z</dcterms:created>
  <dcterms:modified xsi:type="dcterms:W3CDTF">2021-10-11T10:30:46Z</dcterms:modified>
</cp:coreProperties>
</file>