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KKK VS. BLACK MAN </w:t>
      </w:r>
    </w:p>
    <w:p>
      <w:pPr>
        <w:pStyle w:val="Questions"/>
      </w:pPr>
      <w:r>
        <w:t xml:space="preserve">1. RGDAN GODRAN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OTN QLAEU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OORLC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RCSIMA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OWRPE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SVALVIRU DEMO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 KU LXUK ALNK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TAHE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OGRCNAINE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EMRDA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 VS. BLACK MAN </dc:title>
  <dcterms:created xsi:type="dcterms:W3CDTF">2021-10-11T10:31:36Z</dcterms:created>
  <dcterms:modified xsi:type="dcterms:W3CDTF">2021-10-11T10:31:36Z</dcterms:modified>
</cp:coreProperties>
</file>