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KK and Emma Duet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first trio was called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Jaclyn likes ___ better than emma.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fourth trio was originally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our tap duet.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second trio was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KK did _______ steal emma's chocker.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dancer beat us in our duet at last comp.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first tap routine was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KK's favourite solo of emma's.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flap shuffle heel step brush 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Maddy B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third trio was called_________________.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KK will ____________ emma.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Emma almost left her ___________ at stage rehearsal.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Emma is going to come back next year and do a duet with KK,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KK said to get ________________ on the drag in our duet.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 and Emma Duet 2019</dc:title>
  <dcterms:created xsi:type="dcterms:W3CDTF">2021-10-11T10:31:41Z</dcterms:created>
  <dcterms:modified xsi:type="dcterms:W3CDTF">2021-10-11T10:31:41Z</dcterms:modified>
</cp:coreProperties>
</file>