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KK - spelling crossword 1-17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message sent by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withhold something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down (from a higher place)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away or subtract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supreme excellence or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discourage, press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lower in standing or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of likenesses with cameras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longer living or existing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or vivid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put, laid, or set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down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lower in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earthquake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short, witty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carbon used in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comes down from a common ancestor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 - spelling crossword 1-17</dc:title>
  <dcterms:created xsi:type="dcterms:W3CDTF">2021-10-11T10:32:12Z</dcterms:created>
  <dcterms:modified xsi:type="dcterms:W3CDTF">2021-10-11T10:32:12Z</dcterms:modified>
</cp:coreProperties>
</file>