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KKscrisscross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looks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amazed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quick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stay on 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Fix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Exchange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off,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 liking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door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stunning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words on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blast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on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how we feel on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KKscrisscross</dc:title>
  <dcterms:created xsi:type="dcterms:W3CDTF">2021-10-11T10:30:54Z</dcterms:created>
  <dcterms:modified xsi:type="dcterms:W3CDTF">2021-10-11T10:30:54Z</dcterms:modified>
</cp:coreProperties>
</file>