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KLANKE UNSCRAMBLE </w:t>
      </w:r>
    </w:p>
    <w:p>
      <w:pPr>
        <w:pStyle w:val="Questions"/>
      </w:pPr>
      <w:r>
        <w:t xml:space="preserve">1. NKLIB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BKLI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DIBNL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LDGA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AGSL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GAILGLM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UNSCRAMBLE </dc:title>
  <dcterms:created xsi:type="dcterms:W3CDTF">2021-10-11T10:32:45Z</dcterms:created>
  <dcterms:modified xsi:type="dcterms:W3CDTF">2021-10-11T10:32:45Z</dcterms:modified>
</cp:coreProperties>
</file>