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KLEURE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lug is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die kleur van 'n tamatie?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kleur van die gras in die somer?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kleur van die nag?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kleur van die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kleur van die grond?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kleur van 'n Lavender blom?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wolke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kleur van 'n varkie?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ons geel en rooi meng kry 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KLEURE </dc:title>
  <dcterms:created xsi:type="dcterms:W3CDTF">2021-10-11T10:32:14Z</dcterms:created>
  <dcterms:modified xsi:type="dcterms:W3CDTF">2021-10-11T10:32:14Z</dcterms:modified>
</cp:coreProperties>
</file>