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Forever    </w:t>
      </w:r>
      <w:r>
        <w:t xml:space="preserve">   Best    </w:t>
      </w:r>
      <w:r>
        <w:t xml:space="preserve">   Akm    </w:t>
      </w:r>
      <w:r>
        <w:t xml:space="preserve">   Kma    </w:t>
      </w:r>
      <w:r>
        <w:t xml:space="preserve">   Mka    </w:t>
      </w:r>
      <w:r>
        <w:t xml:space="preserve">   Lol    </w:t>
      </w:r>
      <w:r>
        <w:t xml:space="preserve">   Together    </w:t>
      </w:r>
      <w:r>
        <w:t xml:space="preserve">   Bff    </w:t>
      </w:r>
      <w:r>
        <w:t xml:space="preserve">   Love    </w:t>
      </w:r>
      <w:r>
        <w:t xml:space="preserve">   Friends    </w:t>
      </w:r>
      <w:r>
        <w:t xml:space="preserve">   Anode    </w:t>
      </w:r>
      <w:r>
        <w:t xml:space="preserve">   Kdooj    </w:t>
      </w:r>
      <w:r>
        <w:t xml:space="preserve">   Eyooma    </w:t>
      </w:r>
      <w:r>
        <w:t xml:space="preserve">   Anood    </w:t>
      </w:r>
      <w:r>
        <w:t xml:space="preserve">   Khadeeja    </w:t>
      </w:r>
      <w:r>
        <w:t xml:space="preserve">   Mariam    </w:t>
      </w:r>
      <w:r>
        <w:t xml:space="preserve">   Koko    </w:t>
      </w:r>
      <w:r>
        <w:t xml:space="preserve">   Anooooooda    </w:t>
      </w:r>
      <w:r>
        <w:t xml:space="preserve">   Anoody    </w:t>
      </w:r>
      <w:r>
        <w:t xml:space="preserve">   Mimi    </w:t>
      </w:r>
      <w:r>
        <w:t xml:space="preserve">   Maryooma    </w:t>
      </w:r>
      <w:r>
        <w:t xml:space="preserve">   Khadooy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KMA</dc:title>
  <dcterms:created xsi:type="dcterms:W3CDTF">2021-10-11T10:31:44Z</dcterms:created>
  <dcterms:modified xsi:type="dcterms:W3CDTF">2021-10-11T10:31:44Z</dcterms:modified>
</cp:coreProperties>
</file>